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A9F5" w14:textId="05B4DC8F" w:rsidR="0033465C" w:rsidRPr="00F83D74" w:rsidRDefault="0033465C" w:rsidP="0033465C">
      <w:pPr>
        <w:jc w:val="center"/>
        <w:rPr>
          <w:rFonts w:ascii="ヒラギノ角ゴ Pro W3" w:eastAsia="ヒラギノ角ゴ Pro W3" w:hAnsi="ヒラギノ角ゴ Pro W3"/>
          <w:sz w:val="32"/>
          <w:szCs w:val="32"/>
          <w:lang w:eastAsia="ja-JP"/>
        </w:rPr>
      </w:pPr>
      <w:r w:rsidRPr="00F83D74">
        <w:rPr>
          <w:rFonts w:ascii="ヒラギノ角ゴ Pro W3" w:eastAsia="ヒラギノ角ゴ Pro W3" w:hAnsi="ヒラギノ角ゴ Pro W3" w:hint="eastAsia"/>
          <w:sz w:val="32"/>
          <w:szCs w:val="32"/>
          <w:lang w:eastAsia="ja-JP"/>
        </w:rPr>
        <w:t>寄付申込書</w:t>
      </w:r>
    </w:p>
    <w:tbl>
      <w:tblPr>
        <w:tblStyle w:val="afe"/>
        <w:tblW w:w="10192" w:type="dxa"/>
        <w:tblInd w:w="9" w:type="dxa"/>
        <w:tblLook w:val="04A0" w:firstRow="1" w:lastRow="0" w:firstColumn="1" w:lastColumn="0" w:noHBand="0" w:noVBand="1"/>
      </w:tblPr>
      <w:tblGrid>
        <w:gridCol w:w="2509"/>
        <w:gridCol w:w="7683"/>
      </w:tblGrid>
      <w:tr w:rsidR="0033465C" w:rsidRPr="00F83D74" w14:paraId="6F95CFC1" w14:textId="77777777" w:rsidTr="000B46B3">
        <w:trPr>
          <w:trHeight w:val="567"/>
        </w:trPr>
        <w:tc>
          <w:tcPr>
            <w:tcW w:w="2509" w:type="dxa"/>
            <w:vAlign w:val="center"/>
          </w:tcPr>
          <w:p w14:paraId="17CA67CF" w14:textId="7C9E1772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寄付者氏名（法人名）</w:t>
            </w:r>
          </w:p>
        </w:tc>
        <w:tc>
          <w:tcPr>
            <w:tcW w:w="7683" w:type="dxa"/>
            <w:vAlign w:val="center"/>
          </w:tcPr>
          <w:p w14:paraId="4AFD398E" w14:textId="77777777" w:rsidR="0033465C" w:rsidRPr="00F83D74" w:rsidRDefault="0033465C" w:rsidP="00B60930">
            <w:pPr>
              <w:jc w:val="both"/>
              <w:rPr>
                <w:rFonts w:ascii="ヒラギノ角ゴ Pro W3" w:eastAsia="ヒラギノ角ゴ Pro W3" w:hAnsi="ヒラギノ角ゴ Pro W3"/>
                <w:lang w:eastAsia="ja-JP"/>
              </w:rPr>
            </w:pPr>
          </w:p>
        </w:tc>
      </w:tr>
      <w:tr w:rsidR="0033465C" w:rsidRPr="00F83D74" w14:paraId="45F1918E" w14:textId="77777777" w:rsidTr="000B46B3">
        <w:trPr>
          <w:trHeight w:val="1134"/>
        </w:trPr>
        <w:tc>
          <w:tcPr>
            <w:tcW w:w="2509" w:type="dxa"/>
            <w:vAlign w:val="center"/>
          </w:tcPr>
          <w:p w14:paraId="615010C7" w14:textId="1C5F37F7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住所</w:t>
            </w:r>
          </w:p>
        </w:tc>
        <w:tc>
          <w:tcPr>
            <w:tcW w:w="7683" w:type="dxa"/>
          </w:tcPr>
          <w:p w14:paraId="57A09143" w14:textId="63F22F77" w:rsidR="0033465C" w:rsidRPr="00F83D74" w:rsidRDefault="000B46B3" w:rsidP="000B46B3">
            <w:pPr>
              <w:jc w:val="both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〒　　　　―　</w:t>
            </w:r>
          </w:p>
        </w:tc>
      </w:tr>
      <w:tr w:rsidR="0033465C" w:rsidRPr="00F83D74" w14:paraId="4EB89283" w14:textId="77777777" w:rsidTr="000B46B3">
        <w:trPr>
          <w:trHeight w:val="567"/>
        </w:trPr>
        <w:tc>
          <w:tcPr>
            <w:tcW w:w="2509" w:type="dxa"/>
            <w:vAlign w:val="center"/>
          </w:tcPr>
          <w:p w14:paraId="5F69C2BC" w14:textId="0A5BC26B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電話番号</w:t>
            </w:r>
          </w:p>
        </w:tc>
        <w:tc>
          <w:tcPr>
            <w:tcW w:w="7683" w:type="dxa"/>
            <w:vAlign w:val="center"/>
          </w:tcPr>
          <w:p w14:paraId="77609171" w14:textId="7951128A" w:rsidR="0033465C" w:rsidRPr="00F83D74" w:rsidRDefault="000B46B3" w:rsidP="000B46B3">
            <w:pPr>
              <w:jc w:val="center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（　　　　　　　　）</w:t>
            </w:r>
          </w:p>
        </w:tc>
      </w:tr>
      <w:tr w:rsidR="0033465C" w:rsidRPr="00F83D74" w14:paraId="30F3C067" w14:textId="77777777" w:rsidTr="000B46B3">
        <w:trPr>
          <w:trHeight w:val="567"/>
        </w:trPr>
        <w:tc>
          <w:tcPr>
            <w:tcW w:w="2509" w:type="dxa"/>
            <w:vAlign w:val="center"/>
          </w:tcPr>
          <w:p w14:paraId="755B4FCB" w14:textId="77777777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メールアドレス</w:t>
            </w:r>
          </w:p>
          <w:p w14:paraId="19D98C2D" w14:textId="489B4841" w:rsidR="000B46B3" w:rsidRPr="00F83D74" w:rsidRDefault="000B46B3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sz w:val="20"/>
                <w:szCs w:val="20"/>
                <w:lang w:eastAsia="ja-JP"/>
              </w:rPr>
              <w:t>（任意）</w:t>
            </w:r>
          </w:p>
        </w:tc>
        <w:tc>
          <w:tcPr>
            <w:tcW w:w="7683" w:type="dxa"/>
            <w:vAlign w:val="center"/>
          </w:tcPr>
          <w:p w14:paraId="6627CD71" w14:textId="77777777" w:rsidR="0033465C" w:rsidRPr="00F83D74" w:rsidRDefault="0033465C" w:rsidP="00B60930">
            <w:pPr>
              <w:jc w:val="both"/>
              <w:rPr>
                <w:rFonts w:ascii="ヒラギノ角ゴ Pro W3" w:eastAsia="ヒラギノ角ゴ Pro W3" w:hAnsi="ヒラギノ角ゴ Pro W3"/>
                <w:lang w:eastAsia="ja-JP"/>
              </w:rPr>
            </w:pPr>
          </w:p>
          <w:p w14:paraId="6BB9CB75" w14:textId="178D50D0" w:rsidR="000B46B3" w:rsidRPr="00F83D74" w:rsidRDefault="000B46B3" w:rsidP="000B46B3">
            <w:pPr>
              <w:jc w:val="center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＠</w:t>
            </w:r>
          </w:p>
          <w:p w14:paraId="49E352FE" w14:textId="0C6A24FC" w:rsidR="000B46B3" w:rsidRPr="00F83D74" w:rsidRDefault="000B46B3" w:rsidP="00B60930">
            <w:pPr>
              <w:jc w:val="both"/>
              <w:rPr>
                <w:rFonts w:ascii="ヒラギノ角ゴ Pro W3" w:eastAsia="ヒラギノ角ゴ Pro W3" w:hAnsi="ヒラギノ角ゴ Pro W3"/>
                <w:lang w:eastAsia="ja-JP"/>
              </w:rPr>
            </w:pPr>
          </w:p>
        </w:tc>
      </w:tr>
      <w:tr w:rsidR="0033465C" w:rsidRPr="00F83D74" w14:paraId="1C70C96C" w14:textId="77777777" w:rsidTr="000B46B3">
        <w:trPr>
          <w:trHeight w:val="850"/>
        </w:trPr>
        <w:tc>
          <w:tcPr>
            <w:tcW w:w="2509" w:type="dxa"/>
            <w:vAlign w:val="center"/>
          </w:tcPr>
          <w:p w14:paraId="1228F900" w14:textId="55D45AEA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寄付金額</w:t>
            </w:r>
          </w:p>
        </w:tc>
        <w:tc>
          <w:tcPr>
            <w:tcW w:w="7683" w:type="dxa"/>
            <w:vAlign w:val="center"/>
          </w:tcPr>
          <w:p w14:paraId="48E536B6" w14:textId="4CE6A5A8" w:rsidR="0033465C" w:rsidRPr="00F83D74" w:rsidRDefault="000B46B3" w:rsidP="000B46B3">
            <w:pPr>
              <w:ind w:firstLineChars="350" w:firstLine="770"/>
              <w:jc w:val="both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金　　　　　　　　　　　　　　　　　　　　　　　　　円</w:t>
            </w:r>
          </w:p>
        </w:tc>
      </w:tr>
      <w:tr w:rsidR="0033465C" w:rsidRPr="00F83D74" w14:paraId="7E534868" w14:textId="77777777" w:rsidTr="000B46B3">
        <w:trPr>
          <w:trHeight w:val="567"/>
        </w:trPr>
        <w:tc>
          <w:tcPr>
            <w:tcW w:w="2509" w:type="dxa"/>
            <w:vAlign w:val="center"/>
          </w:tcPr>
          <w:p w14:paraId="2DEBFDE4" w14:textId="374AC7C6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寄付方法</w:t>
            </w:r>
          </w:p>
        </w:tc>
        <w:tc>
          <w:tcPr>
            <w:tcW w:w="7683" w:type="dxa"/>
            <w:vAlign w:val="center"/>
          </w:tcPr>
          <w:p w14:paraId="5177DC82" w14:textId="56D78387" w:rsidR="0033465C" w:rsidRPr="00F83D74" w:rsidRDefault="0033465C" w:rsidP="000B46B3">
            <w:pPr>
              <w:jc w:val="center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□銀行振込　</w:t>
            </w:r>
            <w:r w:rsidR="000B46B3"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　</w:t>
            </w: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□現金</w:t>
            </w:r>
            <w:r w:rsidR="000B46B3"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　</w:t>
            </w: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　□その他</w:t>
            </w:r>
          </w:p>
        </w:tc>
      </w:tr>
      <w:tr w:rsidR="0033465C" w:rsidRPr="00F83D74" w14:paraId="37E1E12F" w14:textId="77777777" w:rsidTr="000B46B3">
        <w:trPr>
          <w:trHeight w:val="1701"/>
        </w:trPr>
        <w:tc>
          <w:tcPr>
            <w:tcW w:w="2509" w:type="dxa"/>
            <w:vAlign w:val="center"/>
          </w:tcPr>
          <w:p w14:paraId="2B888E8A" w14:textId="77777777" w:rsidR="000B46B3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寄付</w:t>
            </w:r>
            <w:r w:rsidR="006B601A"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の</w:t>
            </w: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目的</w:t>
            </w:r>
          </w:p>
          <w:p w14:paraId="408B5461" w14:textId="082FC440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sz w:val="20"/>
                <w:szCs w:val="20"/>
                <w:lang w:eastAsia="ja-JP"/>
              </w:rPr>
              <w:t>（任意）</w:t>
            </w:r>
          </w:p>
        </w:tc>
        <w:tc>
          <w:tcPr>
            <w:tcW w:w="7683" w:type="dxa"/>
            <w:vAlign w:val="center"/>
          </w:tcPr>
          <w:p w14:paraId="3C30D180" w14:textId="77777777" w:rsidR="006B601A" w:rsidRPr="00F83D74" w:rsidRDefault="006B601A" w:rsidP="00B60930">
            <w:pPr>
              <w:jc w:val="both"/>
              <w:rPr>
                <w:rFonts w:ascii="ヒラギノ角ゴ Pro W3" w:eastAsia="ヒラギノ角ゴ Pro W3" w:hAnsi="ヒラギノ角ゴ Pro W3"/>
                <w:lang w:eastAsia="ja-JP"/>
              </w:rPr>
            </w:pPr>
          </w:p>
        </w:tc>
      </w:tr>
      <w:tr w:rsidR="0033465C" w:rsidRPr="00F83D74" w14:paraId="4F3B4B29" w14:textId="77777777" w:rsidTr="000B46B3">
        <w:trPr>
          <w:trHeight w:val="567"/>
        </w:trPr>
        <w:tc>
          <w:tcPr>
            <w:tcW w:w="2509" w:type="dxa"/>
            <w:vAlign w:val="center"/>
          </w:tcPr>
          <w:p w14:paraId="7C482C91" w14:textId="66A5EC1E" w:rsidR="0033465C" w:rsidRPr="00F83D74" w:rsidRDefault="0033465C" w:rsidP="006B601A">
            <w:pPr>
              <w:jc w:val="distribute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寄付者氏名公表</w:t>
            </w:r>
          </w:p>
        </w:tc>
        <w:tc>
          <w:tcPr>
            <w:tcW w:w="7683" w:type="dxa"/>
            <w:vAlign w:val="center"/>
          </w:tcPr>
          <w:p w14:paraId="77E2B4B4" w14:textId="560BF377" w:rsidR="0033465C" w:rsidRPr="00F83D74" w:rsidRDefault="0033465C" w:rsidP="000B46B3">
            <w:pPr>
              <w:jc w:val="center"/>
              <w:rPr>
                <w:rFonts w:ascii="ヒラギノ角ゴ Pro W3" w:eastAsia="ヒラギノ角ゴ Pro W3" w:hAnsi="ヒラギノ角ゴ Pro W3"/>
                <w:lang w:eastAsia="ja-JP"/>
              </w:rPr>
            </w:pP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□可　</w:t>
            </w:r>
            <w:r w:rsidR="000B46B3"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 xml:space="preserve">　　</w:t>
            </w:r>
            <w:r w:rsidRPr="00F83D74">
              <w:rPr>
                <w:rFonts w:ascii="ヒラギノ角ゴ Pro W3" w:eastAsia="ヒラギノ角ゴ Pro W3" w:hAnsi="ヒラギノ角ゴ Pro W3" w:hint="eastAsia"/>
                <w:lang w:eastAsia="ja-JP"/>
              </w:rPr>
              <w:t>□不可</w:t>
            </w:r>
          </w:p>
        </w:tc>
      </w:tr>
    </w:tbl>
    <w:p w14:paraId="0C5F8E96" w14:textId="77777777" w:rsidR="00B60930" w:rsidRPr="00F83D74" w:rsidRDefault="00B60930" w:rsidP="00B60930">
      <w:pPr>
        <w:rPr>
          <w:rFonts w:ascii="ヒラギノ角ゴ Pro W3" w:eastAsia="ヒラギノ角ゴ Pro W3" w:hAnsi="ヒラギノ角ゴ Pro W3"/>
          <w:lang w:eastAsia="ja-JP"/>
        </w:rPr>
      </w:pPr>
    </w:p>
    <w:p w14:paraId="2DDCCAE3" w14:textId="02E0FD3C" w:rsidR="00B60930" w:rsidRPr="00F83D74" w:rsidRDefault="00B60930" w:rsidP="00B60930">
      <w:pPr>
        <w:rPr>
          <w:rFonts w:ascii="ヒラギノ角ゴ Pro W3" w:eastAsia="ヒラギノ角ゴ Pro W3" w:hAnsi="ヒラギノ角ゴ Pro W3"/>
          <w:lang w:eastAsia="ja-JP"/>
        </w:rPr>
      </w:pPr>
      <w:r w:rsidRPr="00F83D74">
        <w:rPr>
          <w:rFonts w:ascii="ヒラギノ角ゴ Pro W3" w:eastAsia="ヒラギノ角ゴ Pro W3" w:hAnsi="ヒラギノ角ゴ Pro W3" w:hint="eastAsia"/>
          <w:lang w:eastAsia="ja-JP"/>
        </w:rPr>
        <w:t>上記のとおり寄付を申し込みます。</w:t>
      </w:r>
    </w:p>
    <w:p w14:paraId="0773FF6D" w14:textId="60694D6C" w:rsidR="0033465C" w:rsidRPr="00F83D74" w:rsidRDefault="00B60930" w:rsidP="0033465C">
      <w:pPr>
        <w:rPr>
          <w:rFonts w:ascii="ヒラギノ角ゴ Pro W3" w:eastAsia="ヒラギノ角ゴ Pro W3" w:hAnsi="ヒラギノ角ゴ Pro W3"/>
          <w:lang w:eastAsia="ja-JP"/>
        </w:rPr>
      </w:pPr>
      <w:r w:rsidRPr="00F83D74">
        <w:rPr>
          <w:rFonts w:ascii="ヒラギノ角ゴ Pro W3" w:eastAsia="ヒラギノ角ゴ Pro W3" w:hAnsi="ヒラギノ角ゴ Pro W3" w:hint="eastAsia"/>
          <w:lang w:eastAsia="ja-JP"/>
        </w:rPr>
        <w:t>医療法人成仁会　理事長　遠藤　文司殿</w:t>
      </w:r>
    </w:p>
    <w:p w14:paraId="62A9127B" w14:textId="77777777" w:rsidR="0033465C" w:rsidRPr="00F83D74" w:rsidRDefault="0033465C" w:rsidP="0033465C">
      <w:pPr>
        <w:rPr>
          <w:rFonts w:ascii="ヒラギノ角ゴ Pro W3" w:eastAsia="ヒラギノ角ゴ Pro W3" w:hAnsi="ヒラギノ角ゴ Pro W3"/>
          <w:lang w:eastAsia="ja-JP"/>
        </w:rPr>
      </w:pPr>
    </w:p>
    <w:p w14:paraId="713EB56B" w14:textId="55567430" w:rsidR="00B60930" w:rsidRPr="00F83D74" w:rsidRDefault="00B60930" w:rsidP="00B60930">
      <w:pPr>
        <w:jc w:val="right"/>
        <w:rPr>
          <w:rFonts w:ascii="ヒラギノ角ゴ Pro W3" w:eastAsia="ヒラギノ角ゴ Pro W3" w:hAnsi="ヒラギノ角ゴ Pro W3"/>
          <w:lang w:eastAsia="ja-JP"/>
        </w:rPr>
      </w:pPr>
      <w:r w:rsidRPr="00F83D74">
        <w:rPr>
          <w:rFonts w:ascii="ヒラギノ角ゴ Pro W3" w:eastAsia="ヒラギノ角ゴ Pro W3" w:hAnsi="ヒラギノ角ゴ Pro W3" w:hint="eastAsia"/>
          <w:lang w:eastAsia="ja-JP"/>
        </w:rPr>
        <w:t xml:space="preserve">寄付申込日　　　</w:t>
      </w:r>
      <w:r w:rsidR="000B46B3" w:rsidRPr="00F83D74">
        <w:rPr>
          <w:rFonts w:ascii="ヒラギノ角ゴ Pro W3" w:eastAsia="ヒラギノ角ゴ Pro W3" w:hAnsi="ヒラギノ角ゴ Pro W3" w:hint="eastAsia"/>
          <w:lang w:eastAsia="ja-JP"/>
        </w:rPr>
        <w:t xml:space="preserve">　　</w:t>
      </w:r>
      <w:r w:rsidRPr="00F83D74">
        <w:rPr>
          <w:rFonts w:ascii="ヒラギノ角ゴ Pro W3" w:eastAsia="ヒラギノ角ゴ Pro W3" w:hAnsi="ヒラギノ角ゴ Pro W3" w:hint="eastAsia"/>
          <w:lang w:eastAsia="ja-JP"/>
        </w:rPr>
        <w:t xml:space="preserve">　年　　　月　　　日</w:t>
      </w:r>
    </w:p>
    <w:p w14:paraId="12C3F6D5" w14:textId="77777777" w:rsidR="00B60930" w:rsidRPr="00F83D74" w:rsidRDefault="00B60930" w:rsidP="00B60930">
      <w:pPr>
        <w:jc w:val="right"/>
        <w:rPr>
          <w:rFonts w:ascii="ヒラギノ角ゴ Pro W3" w:eastAsia="ヒラギノ角ゴ Pro W3" w:hAnsi="ヒラギノ角ゴ Pro W3"/>
          <w:lang w:eastAsia="ja-JP"/>
        </w:rPr>
      </w:pPr>
    </w:p>
    <w:p w14:paraId="3881F36A" w14:textId="4E12913A" w:rsidR="00B60930" w:rsidRDefault="00B60930" w:rsidP="00B60930">
      <w:pPr>
        <w:wordWrap w:val="0"/>
        <w:jc w:val="right"/>
        <w:rPr>
          <w:rFonts w:ascii="ヒラギノ角ゴ Pro W3" w:eastAsia="ヒラギノ角ゴ Pro W3" w:hAnsi="ヒラギノ角ゴ Pro W3"/>
          <w:lang w:eastAsia="ja-JP"/>
        </w:rPr>
      </w:pPr>
      <w:r w:rsidRPr="00F83D74">
        <w:rPr>
          <w:rFonts w:ascii="ヒラギノ角ゴ Pro W3" w:eastAsia="ヒラギノ角ゴ Pro W3" w:hAnsi="ヒラギノ角ゴ Pro W3" w:hint="eastAsia"/>
          <w:lang w:eastAsia="ja-JP"/>
        </w:rPr>
        <w:t>寄付者氏名　＿</w:t>
      </w:r>
      <w:r w:rsidR="000B46B3" w:rsidRPr="00F83D74">
        <w:rPr>
          <w:rFonts w:ascii="ヒラギノ角ゴ Pro W3" w:eastAsia="ヒラギノ角ゴ Pro W3" w:hAnsi="ヒラギノ角ゴ Pro W3" w:hint="eastAsia"/>
          <w:lang w:eastAsia="ja-JP"/>
        </w:rPr>
        <w:t>＿＿</w:t>
      </w:r>
      <w:r w:rsidRPr="00F83D74">
        <w:rPr>
          <w:rFonts w:ascii="ヒラギノ角ゴ Pro W3" w:eastAsia="ヒラギノ角ゴ Pro W3" w:hAnsi="ヒラギノ角ゴ Pro W3" w:hint="eastAsia"/>
          <w:lang w:eastAsia="ja-JP"/>
        </w:rPr>
        <w:t>＿＿＿＿＿＿＿＿＿＿＿</w:t>
      </w:r>
    </w:p>
    <w:p w14:paraId="3B7C527E" w14:textId="77777777" w:rsidR="00F83D74" w:rsidRPr="00F83D74" w:rsidRDefault="00F83D74" w:rsidP="00F83D74">
      <w:pPr>
        <w:jc w:val="right"/>
        <w:rPr>
          <w:rFonts w:ascii="ヒラギノ角ゴ Pro W3" w:eastAsia="ヒラギノ角ゴ Pro W3" w:hAnsi="ヒラギノ角ゴ Pro W3"/>
          <w:lang w:eastAsia="ja-JP"/>
        </w:rPr>
      </w:pPr>
    </w:p>
    <w:p w14:paraId="7B177527" w14:textId="525B077D" w:rsidR="00F83D74" w:rsidRPr="00F83D74" w:rsidRDefault="00F83D74" w:rsidP="00F83D74">
      <w:pPr>
        <w:wordWrap w:val="0"/>
        <w:jc w:val="right"/>
        <w:rPr>
          <w:rFonts w:ascii="ヒラギノ角ゴ Pro W3" w:eastAsia="ヒラギノ角ゴ Pro W3" w:hAnsi="ヒラギノ角ゴ Pro W3"/>
          <w:lang w:eastAsia="ja-JP"/>
        </w:rPr>
      </w:pPr>
      <w:r w:rsidRPr="00F83D74">
        <w:rPr>
          <w:rFonts w:ascii="ヒラギノ角ゴ Pro W3" w:eastAsia="ヒラギノ角ゴ Pro W3" w:hAnsi="ヒラギノ角ゴ Pro W3" w:hint="eastAsia"/>
          <w:lang w:eastAsia="ja-JP"/>
        </w:rPr>
        <w:t>代理人氏名　______________＿＿＿＿＿＿＿</w:t>
      </w:r>
    </w:p>
    <w:sectPr w:rsidR="00F83D74" w:rsidRPr="00F83D74" w:rsidSect="007A05D3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"/>
    <w:panose1 w:val="020B0300000000000000"/>
    <w:charset w:val="80"/>
    <w:family w:val="roman"/>
    <w:pitch w:val="default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107351">
    <w:abstractNumId w:val="8"/>
  </w:num>
  <w:num w:numId="2" w16cid:durableId="90273835">
    <w:abstractNumId w:val="6"/>
  </w:num>
  <w:num w:numId="3" w16cid:durableId="1170877334">
    <w:abstractNumId w:val="5"/>
  </w:num>
  <w:num w:numId="4" w16cid:durableId="825587228">
    <w:abstractNumId w:val="4"/>
  </w:num>
  <w:num w:numId="5" w16cid:durableId="222059877">
    <w:abstractNumId w:val="7"/>
  </w:num>
  <w:num w:numId="6" w16cid:durableId="47727490">
    <w:abstractNumId w:val="3"/>
  </w:num>
  <w:num w:numId="7" w16cid:durableId="774397769">
    <w:abstractNumId w:val="2"/>
  </w:num>
  <w:num w:numId="8" w16cid:durableId="534467414">
    <w:abstractNumId w:val="1"/>
  </w:num>
  <w:num w:numId="9" w16cid:durableId="118574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6B3"/>
    <w:rsid w:val="0013557C"/>
    <w:rsid w:val="0015074B"/>
    <w:rsid w:val="0029639D"/>
    <w:rsid w:val="0031045E"/>
    <w:rsid w:val="00326F90"/>
    <w:rsid w:val="0033465C"/>
    <w:rsid w:val="00343FA1"/>
    <w:rsid w:val="006B46C8"/>
    <w:rsid w:val="006B601A"/>
    <w:rsid w:val="007A05D3"/>
    <w:rsid w:val="00852214"/>
    <w:rsid w:val="009B4E72"/>
    <w:rsid w:val="009E2921"/>
    <w:rsid w:val="00AA1D8D"/>
    <w:rsid w:val="00B1486E"/>
    <w:rsid w:val="00B47730"/>
    <w:rsid w:val="00B60930"/>
    <w:rsid w:val="00CB0664"/>
    <w:rsid w:val="00F83D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518B4"/>
  <w14:defaultImageDpi w14:val="300"/>
  <w15:docId w15:val="{B8186A35-FA02-284C-8247-1E09850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164</Characters>
  <Application>Microsoft Office Word</Application>
  <DocSecurity>0</DocSecurity>
  <Lines>30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文司 遠藤</cp:lastModifiedBy>
  <cp:revision>10</cp:revision>
  <cp:lastPrinted>2026-04-11T03:41:00Z</cp:lastPrinted>
  <dcterms:created xsi:type="dcterms:W3CDTF">2026-04-11T01:42:00Z</dcterms:created>
  <dcterms:modified xsi:type="dcterms:W3CDTF">2026-04-11T03:41:00Z</dcterms:modified>
  <cp:category/>
</cp:coreProperties>
</file>